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0B" w:rsidRDefault="00B1373B">
      <w:pPr>
        <w:pStyle w:val="Heading1"/>
      </w:pPr>
      <w:r>
        <w:t xml:space="preserve">Self-Disclosure Declaration </w:t>
      </w:r>
      <w:bookmarkStart w:id="0" w:name="_GoBack"/>
      <w:bookmarkEnd w:id="0"/>
      <w:r>
        <w:t>- Acorns</w:t>
      </w:r>
    </w:p>
    <w:p w:rsidR="002A590B" w:rsidRDefault="00B1373B">
      <w:r>
        <w:t>Confidential – Will be stored securely and used only for safeguarding and recruitment purposes</w:t>
      </w:r>
    </w:p>
    <w:p w:rsidR="002A590B" w:rsidRDefault="00B1373B">
      <w:pPr>
        <w:pStyle w:val="Heading2"/>
      </w:pPr>
      <w:r>
        <w:t>1. Applicant Details</w:t>
      </w:r>
    </w:p>
    <w:p w:rsidR="002A590B" w:rsidRDefault="00B1373B">
      <w:r>
        <w:t>Full Name:</w:t>
      </w:r>
    </w:p>
    <w:p w:rsidR="002A590B" w:rsidRDefault="00B1373B">
      <w:r>
        <w:t>Previous Names</w:t>
      </w:r>
      <w:r>
        <w:t>/</w:t>
      </w:r>
      <w:r>
        <w:t>Aliases (if any):</w:t>
      </w:r>
    </w:p>
    <w:p w:rsidR="002A590B" w:rsidRDefault="00B1373B">
      <w:r>
        <w:t>Date of Birth:</w:t>
      </w:r>
    </w:p>
    <w:p w:rsidR="002A590B" w:rsidRDefault="00B1373B">
      <w:r>
        <w:t xml:space="preserve">Role </w:t>
      </w:r>
      <w:r>
        <w:t>Applied For:</w:t>
      </w:r>
    </w:p>
    <w:p w:rsidR="002A590B" w:rsidRDefault="00B1373B">
      <w:r>
        <w:t>Contact Number:</w:t>
      </w:r>
    </w:p>
    <w:p w:rsidR="002A590B" w:rsidRDefault="00B1373B">
      <w:r>
        <w:t>Email Address:</w:t>
      </w:r>
    </w:p>
    <w:p w:rsidR="002A590B" w:rsidRDefault="00B1373B">
      <w:pPr>
        <w:pStyle w:val="Heading2"/>
      </w:pPr>
      <w:r>
        <w:t>2. Purpose of This Form</w:t>
      </w:r>
    </w:p>
    <w:p w:rsidR="002A590B" w:rsidRDefault="00B1373B">
      <w:r>
        <w:t xml:space="preserve">Acorns </w:t>
      </w:r>
      <w:r>
        <w:t>applies Safer Recruitment principles. Because the role you are applying for involves work with children and/or vulnerable people, we ask you</w:t>
      </w:r>
      <w:r>
        <w:t xml:space="preserve"> to disclose any information that may be relevant to your suitability. </w:t>
      </w:r>
      <w:r>
        <w:t xml:space="preserve">Completing this form does not automatically exclude you from appointment. Each disclosure is considered on a case-by-case basis.  </w:t>
      </w:r>
      <w:r>
        <w:t>All information will be treated confidentially and sto</w:t>
      </w:r>
      <w:r>
        <w:t>red securely in line with data protection legislation.</w:t>
      </w:r>
    </w:p>
    <w:p w:rsidR="002A590B" w:rsidRDefault="00B1373B">
      <w:pPr>
        <w:pStyle w:val="Heading2"/>
      </w:pPr>
      <w:r>
        <w:t>3. Self-Disclosure Questions</w:t>
      </w:r>
    </w:p>
    <w:p w:rsidR="002A590B" w:rsidRDefault="00B1373B">
      <w:r>
        <w:t>1. Have you ever been convicted of a criminal offence?   ☐ Yes   ☐ No</w:t>
      </w:r>
    </w:p>
    <w:p w:rsidR="002A590B" w:rsidRDefault="00B1373B">
      <w:r>
        <w:t>2. Do you have any cautions, reprimands, warnings, or final warnings?   ☐ Yes   ☐ No</w:t>
      </w:r>
    </w:p>
    <w:p w:rsidR="002A590B" w:rsidRDefault="00B1373B">
      <w:r>
        <w:t>3. Are you curren</w:t>
      </w:r>
      <w:r>
        <w:t xml:space="preserve">tly under investigation, charged with, or awaiting trial for any offence?   </w:t>
      </w:r>
      <w:r>
        <w:t>☐</w:t>
      </w:r>
      <w:r>
        <w:t xml:space="preserve"> Yes   ☐ No</w:t>
      </w:r>
    </w:p>
    <w:p w:rsidR="002A590B" w:rsidRDefault="00B1373B">
      <w:r>
        <w:t>4. Have you ever been barred or disqualified from working with children or vulnerable people?   ☐ Yes   ☐ No</w:t>
      </w:r>
    </w:p>
    <w:p w:rsidR="002A590B" w:rsidRDefault="00B1373B">
      <w:r>
        <w:t>5. Have you ever been subject to an allegation, concern, o</w:t>
      </w:r>
      <w:r>
        <w:t>r investigation relating to the safety or welfare of a child or vulnerable person?   ☐ Yes   ☐ No</w:t>
      </w:r>
    </w:p>
    <w:p w:rsidR="002A590B" w:rsidRDefault="00B1373B">
      <w:r>
        <w:t>6. Have you ever been the subject of disciplinary action, dismissal, or resignation relating to conduct, safeguarding, or professional practice?   ☐ Yes   ☐ N</w:t>
      </w:r>
      <w:r>
        <w:t>o</w:t>
      </w:r>
    </w:p>
    <w:p w:rsidR="002A590B" w:rsidRDefault="00B1373B">
      <w:r>
        <w:t>7. Have you ever been subject to action or investigation by a professional regulatory body?   ☐ Yes   ☐ No</w:t>
      </w:r>
    </w:p>
    <w:p w:rsidR="002A590B" w:rsidRDefault="00B1373B">
      <w:r>
        <w:t>8. Is there any other information that may be relevant to assessing your suitability</w:t>
      </w:r>
      <w:r>
        <w:t>?   ☐ Yes   ☐ No</w:t>
      </w:r>
    </w:p>
    <w:p w:rsidR="002A590B" w:rsidRDefault="00B1373B">
      <w:pPr>
        <w:pStyle w:val="Heading2"/>
      </w:pPr>
      <w:r>
        <w:t>4. If You Answered “Yes”</w:t>
      </w:r>
      <w:r>
        <w:t xml:space="preserve"> to Any Question</w:t>
      </w:r>
    </w:p>
    <w:p w:rsidR="002A590B" w:rsidRDefault="00B1373B">
      <w:r>
        <w:t>Please provide details below:</w:t>
      </w:r>
    </w:p>
    <w:p w:rsidR="002A590B" w:rsidRDefault="00B1373B">
      <w:r>
        <w:t>______________________________________________________________________________</w:t>
      </w:r>
    </w:p>
    <w:p w:rsidR="002A590B" w:rsidRDefault="00B1373B">
      <w:r>
        <w:t>___________________________________________________</w:t>
      </w:r>
      <w:r>
        <w:t>___________________________</w:t>
      </w:r>
    </w:p>
    <w:p w:rsidR="002A590B" w:rsidRDefault="00B1373B">
      <w:r>
        <w:t>______________________________________________________________________________</w:t>
      </w:r>
    </w:p>
    <w:p w:rsidR="002A590B" w:rsidRDefault="00B1373B">
      <w:r>
        <w:lastRenderedPageBreak/>
        <w:t>______________________________________________________________________________</w:t>
      </w:r>
    </w:p>
    <w:p w:rsidR="002A590B" w:rsidRDefault="00B1373B">
      <w:r>
        <w:t>______________________________________________________________________</w:t>
      </w:r>
      <w:r>
        <w:t>________</w:t>
      </w:r>
    </w:p>
    <w:p w:rsidR="002A590B" w:rsidRDefault="00B1373B">
      <w:pPr>
        <w:pStyle w:val="Heading2"/>
      </w:pPr>
      <w:r>
        <w:t xml:space="preserve">6. </w:t>
      </w:r>
      <w:r>
        <w:t>Declaration</w:t>
      </w:r>
    </w:p>
    <w:p w:rsidR="002A590B" w:rsidRDefault="00B1373B" w:rsidP="00B1373B">
      <w:r>
        <w:t>I declare that the information I have provided is true, complete, and accurate to the best of my knowledge.</w:t>
      </w:r>
      <w:r>
        <w:br/>
        <w:t xml:space="preserve">I understand that withholding relevant information or providing false information may result in withdrawal of an offer or </w:t>
      </w:r>
      <w:r>
        <w:t xml:space="preserve">termination of contract, and possible referral to the police. </w:t>
      </w:r>
      <w:r>
        <w:br/>
        <w:t>I consent to this information being used for recruitment and safeguarding purposes.</w:t>
      </w:r>
    </w:p>
    <w:p w:rsidR="002A590B" w:rsidRDefault="00B1373B">
      <w:r>
        <w:t>S</w:t>
      </w:r>
      <w:r>
        <w:t>ignature: ___________________________________</w:t>
      </w:r>
    </w:p>
    <w:p w:rsidR="002A590B" w:rsidRDefault="00B1373B">
      <w:r>
        <w:t>Name (print): _________________________________</w:t>
      </w:r>
    </w:p>
    <w:p w:rsidR="002A590B" w:rsidRDefault="00B1373B">
      <w:r>
        <w:t>Date: ________________________________________</w:t>
      </w:r>
    </w:p>
    <w:p w:rsidR="00B1373B" w:rsidRDefault="00B1373B">
      <w:pPr>
        <w:pStyle w:val="Heading2"/>
      </w:pPr>
    </w:p>
    <w:p w:rsidR="00B1373B" w:rsidRDefault="00B1373B">
      <w:pPr>
        <w:pStyle w:val="Heading2"/>
      </w:pPr>
    </w:p>
    <w:p w:rsidR="00B1373B" w:rsidRDefault="00B1373B">
      <w:pPr>
        <w:pStyle w:val="Heading2"/>
      </w:pPr>
    </w:p>
    <w:p w:rsidR="00B1373B" w:rsidRDefault="00B1373B" w:rsidP="00B1373B"/>
    <w:p w:rsidR="00B1373B" w:rsidRDefault="00B1373B" w:rsidP="00B1373B"/>
    <w:p w:rsidR="00B1373B" w:rsidRDefault="00B1373B" w:rsidP="00B1373B"/>
    <w:p w:rsidR="00B1373B" w:rsidRDefault="00B1373B" w:rsidP="00B1373B"/>
    <w:p w:rsidR="00B1373B" w:rsidRDefault="00B1373B" w:rsidP="00B1373B"/>
    <w:p w:rsidR="00B1373B" w:rsidRPr="00B1373B" w:rsidRDefault="00B1373B" w:rsidP="00B1373B"/>
    <w:p w:rsidR="002A590B" w:rsidRDefault="00B1373B">
      <w:pPr>
        <w:pStyle w:val="Heading2"/>
      </w:pPr>
      <w:r>
        <w:t>F</w:t>
      </w:r>
      <w:r>
        <w:t>o</w:t>
      </w:r>
      <w:r>
        <w:t>r Office Use Only</w:t>
      </w:r>
    </w:p>
    <w:p w:rsidR="002A590B" w:rsidRDefault="00B1373B">
      <w:r>
        <w:t>Date form received:</w:t>
      </w:r>
    </w:p>
    <w:p w:rsidR="002A590B" w:rsidRDefault="00B1373B">
      <w:r>
        <w:t>Reviewed by:</w:t>
      </w:r>
    </w:p>
    <w:p w:rsidR="002A590B" w:rsidRDefault="00B1373B">
      <w:r>
        <w:t>Risk assessment required? ☐ Yes  ☐ No</w:t>
      </w:r>
    </w:p>
    <w:p w:rsidR="002A590B" w:rsidRDefault="00B1373B">
      <w:r>
        <w:t>Outcome: ☐ Proceed   ☐ Proceed with conditions   ☐ Request further information   ☐ Decline applicant</w:t>
      </w:r>
    </w:p>
    <w:p w:rsidR="002A590B" w:rsidRDefault="00B1373B">
      <w:r>
        <w:t>Notes:</w:t>
      </w:r>
    </w:p>
    <w:p w:rsidR="002A590B" w:rsidRDefault="00B1373B">
      <w:r>
        <w:t>___________________________________________________________</w:t>
      </w:r>
      <w:r>
        <w:t>___________________</w:t>
      </w:r>
    </w:p>
    <w:p w:rsidR="002A590B" w:rsidRDefault="00B1373B">
      <w:r>
        <w:t>______________________________________________________________________________</w:t>
      </w:r>
    </w:p>
    <w:p w:rsidR="002A590B" w:rsidRDefault="00B1373B">
      <w:r>
        <w:t>______________________________________________________________________________</w:t>
      </w:r>
    </w:p>
    <w:p w:rsidR="002A590B" w:rsidRDefault="00B1373B">
      <w:r>
        <w:t>______________________________________________________________________________</w:t>
      </w:r>
    </w:p>
    <w:p w:rsidR="002A590B" w:rsidRDefault="00B1373B">
      <w:r>
        <w:t>Safeguarding Lead Sign-off: ____________________________     Date: ___________</w:t>
      </w:r>
    </w:p>
    <w:sectPr w:rsidR="002A590B" w:rsidSect="00B13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965F3"/>
    <w:multiLevelType w:val="hybridMultilevel"/>
    <w:tmpl w:val="C5C2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90B"/>
    <w:rsid w:val="00326F90"/>
    <w:rsid w:val="00AA1D8D"/>
    <w:rsid w:val="00B1373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2F978"/>
  <w14:defaultImageDpi w14:val="300"/>
  <w15:docId w15:val="{76D19E84-EADA-4A5A-9662-0531E879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367396-3C34-41EF-8A5E-5C92E517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Lewis</cp:lastModifiedBy>
  <cp:revision>2</cp:revision>
  <dcterms:created xsi:type="dcterms:W3CDTF">2025-12-04T18:10:00Z</dcterms:created>
  <dcterms:modified xsi:type="dcterms:W3CDTF">2025-12-04T18:10:00Z</dcterms:modified>
  <cp:category/>
</cp:coreProperties>
</file>